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565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Серебренниковой Светланы Николаевны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21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11.12.2024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Серебренникова С.Н., проживающая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2rplc-15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086230000919941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01.10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Серебренников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С.Н</w:t>
      </w:r>
      <w:r>
        <w:rPr>
          <w:rFonts w:ascii="Times New Roman" w:eastAsia="Times New Roman" w:hAnsi="Times New Roman" w:cs="Times New Roman"/>
          <w:sz w:val="25"/>
          <w:szCs w:val="25"/>
        </w:rPr>
        <w:t>.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надлежаще уведомлен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ходатайство об отложении рассмотрении дела 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поступило. Уважительная причина не явки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частью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Серебренникова С.Н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22.05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01.10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информацией с сайта ГИС ГМП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 том, что лицо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Серебренниковой С.Н. и её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действия по факту неуплаты 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Серебренниковой С.Н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Серебренникову Светлану Николаевну</w:t>
      </w:r>
      <w:r>
        <w:rPr>
          <w:rFonts w:ascii="Times New Roman CYR" w:eastAsia="Times New Roman CYR" w:hAnsi="Times New Roman CYR" w:cs="Times New Roman CYR"/>
        </w:rPr>
        <w:t xml:space="preserve"> виновной</w:t>
      </w:r>
      <w:r>
        <w:rPr>
          <w:rFonts w:ascii="Times New Roman CYR" w:eastAsia="Times New Roman CYR" w:hAnsi="Times New Roman CYR" w:cs="Times New Roman CYR"/>
        </w:rPr>
        <w:t xml:space="preserve">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трех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3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Постановление может быть обжаловано в Ханты-Мансийский 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суд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Банк: РКЦ г. Ханты-Мансийска//УФК по ХМАО – Югре 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0412365400285005652520182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3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23rplc-33">
    <w:name w:val="cat-UserDefined grp-23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